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crossword puzzle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 of two or more waves when wave crest overlap to produce a resulting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Bending of a wave around a barrier, such as an obstacle or the edges of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bouncing back of a particle or a wave that strikes the boundary between two medias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waves meet they overlap and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angle of incidence for a wave that strikes surface is equal to the angle of reflection. This is true for both partially and totally reflected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Distance from the top of one crest to the top of the next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of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A wave with vibration at right angles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pattern formed by the overlapping of two or more waves that arrive in a region at the same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 light without remission and thus allow no light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 continuous range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Term applied to materials that allow light to pass through them in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and fourth vibration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two different, but closely related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aligning of vibrations in a transverse wave, usually by filtering out waves of other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in which vibration is in the same direction as that in which the wave is traveling,rather than to right angles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Comination of waves where crests of one wave overlap troughs of another; resulting in a wave of decreased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Allowing light, but not detailed images,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a vibration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from the midpoint of the crest of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                                                                                                      </dc:title>
  <dcterms:created xsi:type="dcterms:W3CDTF">2021-10-11T21:28:41Z</dcterms:created>
  <dcterms:modified xsi:type="dcterms:W3CDTF">2021-10-11T21:28:41Z</dcterms:modified>
</cp:coreProperties>
</file>