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there is no disturbance moving through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electromagnetic wave also known as a visible light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a longitudinal wave that is spread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Strength or energy as an attribute of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Highest point on a transverse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Lowest point on a transverse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Vibrations that transfer energy from place to place without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waves that pass a certain point in a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Substance a mechanical wave must travel through.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vibrations are the same direction the wave is traveling.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 possessed by an object because of its position relative to other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between a point on one wave to the same point on the next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Repeated up and down or back and forth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waves produced by earthquakes.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a longitudinal wave that is close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maximum disturbance from its undisturbed position.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crossword puzzle</dc:title>
  <dcterms:created xsi:type="dcterms:W3CDTF">2021-10-11T21:28:43Z</dcterms:created>
  <dcterms:modified xsi:type="dcterms:W3CDTF">2021-10-11T21:28:43Z</dcterms:modified>
</cp:coreProperties>
</file>