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vibrating at right angles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times that a wave, especially a light, sound, or radio wave, is produced within a particular period, especially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ability of the material to bounce back after being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electromagnetic wave with a wavelenght in the range 0.001-0.3m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 at different velocities depending on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Waves that are created as a result of vibrations between an electric field and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instance of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vibrating in the direction pf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disturbance in matter that transfers energy through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of a vibratory movement measured from the mean position to an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also the factor that affects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point in the cycle where maximum or peak amplitude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Of Sound is also dependent on how big the particles of the substance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Highness or lowness of a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2021-10-11T21:28:01Z</dcterms:created>
  <dcterms:modified xsi:type="dcterms:W3CDTF">2021-10-11T21:28:01Z</dcterms:modified>
</cp:coreProperties>
</file>