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ocurs when one wave comes into contact with another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postition a medium would take if there were no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 system to oscillate with greater amlitude at certain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between the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maximum displacement of a wave from its resting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occurs when a wave moves form one medium to another changing direction and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that contains an electric and magnetic field and can travel through a vacuum.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taking in of energy by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between two successive crests of a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per second that a wave 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reflection of a sound wave from a surface back to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matter that a wave travels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when a wave bends around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occurs when a wave bounces off of a boundary and changes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that must travel through some sort of matter; it cannot travel through a vacuum like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wave caused by a vibration and which we can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type of electromagnetic wave that has a frequency which we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fast a wave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traveling disturbance that transfers energy, but not matter,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used to measure the intensity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measurement of the strength of a sound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2021-10-11T21:28:06Z</dcterms:created>
  <dcterms:modified xsi:type="dcterms:W3CDTF">2021-10-11T21:28:06Z</dcterms:modified>
</cp:coreProperties>
</file>