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wave enters different mediums, the waves _____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Compression waves are also called _____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brightness of a light can be changed by changes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and sound are types of energy that can travel as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is the part of a longitudinal wave that is stretched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frequency waves have _____ wavelengths.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types of mechanical waves need a _____ to move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waves don't need a medium to travel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is a repeating disturbance or _____ that transfers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is measured from crest to crest or trough to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waves can be transverse or compression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waves travel through a medium only _____ is transferred, not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 wave that occurs in an ocean is an example of a_____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wave carries energy that causes air molecules to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frequency waves have long wavelengths.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2021-10-11T21:28:08Z</dcterms:created>
  <dcterms:modified xsi:type="dcterms:W3CDTF">2021-10-11T21:28:08Z</dcterms:modified>
</cp:coreProperties>
</file>