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it takes for each completed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often something repeats expressed in hertz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frequency at which a system oscillates when 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 of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exceptionally large amplitude that develops when a periodic force is applied at natural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force that always acts to pull a system back toward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motion that repeats in cycles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repetitive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motion that goes from one place to another without repeating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physical system that has repeating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motion that repeats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that swings back and forth due to the force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that a cycle moves away from equilibrium</w:t>
            </w:r>
          </w:p>
        </w:tc>
      </w:tr>
    </w:tbl>
    <w:p>
      <w:pPr>
        <w:pStyle w:val="WordBankMedium"/>
      </w:pPr>
      <w:r>
        <w:t xml:space="preserve">   linear motion    </w:t>
      </w:r>
      <w:r>
        <w:t xml:space="preserve">   harmonic motion    </w:t>
      </w:r>
      <w:r>
        <w:t xml:space="preserve">   cycle    </w:t>
      </w:r>
      <w:r>
        <w:t xml:space="preserve">   pendulum    </w:t>
      </w:r>
      <w:r>
        <w:t xml:space="preserve">   oscillator    </w:t>
      </w:r>
      <w:r>
        <w:t xml:space="preserve">   restoring force    </w:t>
      </w:r>
      <w:r>
        <w:t xml:space="preserve">   period    </w:t>
      </w:r>
      <w:r>
        <w:t xml:space="preserve">   frequency    </w:t>
      </w:r>
      <w:r>
        <w:t xml:space="preserve">   hertz    </w:t>
      </w:r>
      <w:r>
        <w:t xml:space="preserve">   amplitude    </w:t>
      </w:r>
      <w:r>
        <w:t xml:space="preserve">   natural frequency    </w:t>
      </w:r>
      <w:r>
        <w:t xml:space="preserve">   periodic force    </w:t>
      </w:r>
      <w:r>
        <w:t xml:space="preserve">   resonance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2021-10-11T21:28:17Z</dcterms:created>
  <dcterms:modified xsi:type="dcterms:W3CDTF">2021-10-11T21:28:17Z</dcterms:modified>
</cp:coreProperties>
</file>