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don't require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where the waves are spread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distance the medium vibrates from the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2 crests or 2 troughs.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Gas, liquid, or solid for a wave to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that require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the waves are very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waves that pass a given point in a certain amount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2021-10-11T21:28:19Z</dcterms:created>
  <dcterms:modified xsi:type="dcterms:W3CDTF">2021-10-11T21:28:19Z</dcterms:modified>
</cp:coreProperties>
</file>