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Property of sound affected by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waves where the energy moved parallel to the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show the direction that light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Property of sound affected by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 with a frequency lower than 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lowest part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highest part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of longitudinal wave where the particles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which emit their own ligh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above the range of human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reflected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Equipment used to split white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taken for one oscillation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white light can be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oscillations in 1s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light behaves when it enters a medium of a different density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2021-10-11T21:28:22Z</dcterms:created>
  <dcterms:modified xsi:type="dcterms:W3CDTF">2021-10-11T21:28:22Z</dcterms:modified>
</cp:coreProperties>
</file>