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wave lengths pas a fixed point each second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bending of a wave when it travels from one medium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measure of the energy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change in the direction of a wave when an object causes the wave to bend around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ability of an object to vibrate by absorbing energy at its natural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wave pattern that forms when wave equal in wavelength and amplitude, but traveling in opposite directions, constructively interfere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matter in the medium moves at right angles to the direction the wave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waves that can only travel through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time required for one wave to pass a fixed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distance between one point on one wave and the nearest point just like it on the following wave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bouncing back of a wave when it strikes a surface or boundary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waves subtract from each other as they overlap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matter through which a mechanical wave can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matter in the medium moves parallel to the direction the wave is traveling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waves add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– a repeating disturbance or movement that transfers energy through matter or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interaction between two or more waves that occupy the same space at the same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points on a standing where the two waves cancel and no movement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product of wavelength and frequency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points on a standing wave where movement is at a maximum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2021-10-11T21:28:26Z</dcterms:created>
  <dcterms:modified xsi:type="dcterms:W3CDTF">2021-10-11T21:28:26Z</dcterms:modified>
</cp:coreProperties>
</file>