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ackground w:color="FFFFFF"/><w:body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/w:tblPr><w:tblGrid><w:gridCol w:w="100"/><w:gridCol w:w="100"/></w:tblGrid><w:tr><w:tc><w:p><w:pPr><w:pStyle w:val="NameDatePeriod"/></w:pPr><w:r><w:t xml:space="preserve">Name: ___________________________________</w:t></w:r></w:p></w:tc><w:tc><w:p><w:pPr><w:jc w:val="right"/><w:pStyle w:val="NameDatePeriod"/></w:pPr><w:r><w:t xml:space="preserve">Date: ______________</w:t></w:r></w:p></w:tc></w:tr></w:tbl><w:p><w:pPr><w:pStyle w:val="PuzzleTitle"/></w:pPr><w:r><w:t xml:space="preserve">Waves </w:t></w:r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w:gridCol w:w="100"/></w:tblGrid><w:tr><w:trPr><w:trHeight w:val="3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</w:t></w:r></w:p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</w:t></w:r></w:p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3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4</w:t></w:r></w:p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5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6</w:t></w:r></w:p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7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8</w:t></w:r></w:p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9</w:t></w:r></w:p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10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11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/w:tr><w:tr><w:trPr><w:trHeight w:val="300" w:hRule="atLeast"/></w:trPr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12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13</w:t></w:r></w:p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/w:tr><w:tr><w:trPr><w:trHeight w:val="300" w:hRule="atLeast"/></w:trPr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14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15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16</w:t></w:r></w:p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17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tcPr><w:tcBorders><w:top w:val="single"/><w:bottom w:val="single"/><w:left w:val="single"/><w:right w:val="single"/></w:tcBorders><w:vAlign w:val="top"/></w:tcPr><w:p/></w:tc><w:tc><w:p/></w:tc><w:tc><w:p/></w:tc></w:tr><w:tr><w:trPr><w:trHeight w:val="300" w:hRule="atLeast"/></w:trPr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18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><w:pPr><w:pStyle w:val="CrossgridTiny"/></w:pPr><w:r><w:t xml:space="preserve">19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><w:pPr><w:pStyle w:val="CrossgridTiny"/></w:pPr><w:r><w:t xml:space="preserve">20</w:t></w:r></w:p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tcPr><w:tcBorders><w:top w:val="single"/><w:bottom w:val="single"/><w:left w:val="single"/><w:right w:val="single"/></w:tcBorders><w:vAlign w:val="top"/></w:tcPr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w:tr><w:trPr><w:trHeight w:val="300" w:hRule="atLeast"/></w:trPr><w:tc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w:tc><w:p/></w:tc><w:tc><w:p/></w:tc><w:tc><w:p/></w:tc><w:tc><w:tcPr><w:tcBorders><w:top w:val="single"/><w:bottom w:val="single"/><w:left w:val="single"/><w:right w:val="single"/></w:tcBorders><w:vAlign w:val="top"/></w:tcPr><w:p/></w:tc><w:tc><w:p/></w:tc><w:tc><w:p/></w:tc><w:tc><w:p/></w:tc><w:tc><w:p/></w:tc><w:tc><w:p/></w:tc><w:tc><w:p/></w:tc><w:tc><w:p/></w:tc></w:tr></w:tbl><w:p><w:pPr><w:pStyle w:val="CluesTiny"/></w:pPr><w:r/></w:p><w:tbl><w:tblPr><w:tblCellMar><w:bottom w:type="auto" w:w="0"/><w:top w:type="auto" w:w="0"/><w:left w:type="auto" w:w="0"/><w:right w:type="auto" w:w="0"/></w:tblCellMar><w:tblBorders><w:top w:val="none" w:space="0"/><w:left w:val="none" w:space="0"/><w:bottom w:val="none" w:space="0"/><w:right w:val="none" w:space="0"/><w:insideH w:val="none" w:space="0"/><w:insideV w:val="none" w:space="0"/></w:tblBorders><w:tblW w:type="pct" w:w="100%"/><w:tblLayout w:type="fixed"/><w:jc w:val="center"/></w:tblPr><w:tblGrid><w:gridCol w:w="100"/><w:gridCol w:w="100"/></w:tblGrid><w:tr><w:tc><w:p><w:pPr><w:pStyle w:val="CluesTiny"/></w:pPr><w:r><w:rPr><w:b w:val="true"/><w:bCs w:val="true"/></w:rPr><w:t xml:space="preserve">Across</w:t></w:r></w:p><w:p><w:pPr><w:keepLines/><w:pStyle w:val="CluesTiny"/></w:pPr><w:r><w:rPr><w:b w:val="true"/><w:bCs w:val="true"/></w:rPr><w:t xml:space="preserve">3. </w:t></w:r><w:r><w:t xml:space="preserve">What law states that the force exerted by a spring is directly proportional to the amount that the spring is stretched.</w:t></w:r></w:p><w:p><w:pPr><w:keepLines/><w:pStyle w:val="CluesTiny"/></w:pPr><w:r><w:rPr><w:b w:val="true"/><w:bCs w:val="true"/></w:rPr><w:t xml:space="preserve">5. </w:t></w:r><w:r><w:t xml:space="preserve">What is a disturbance that carries energy through matter or space. </w:t></w:r></w:p><w:p><w:pPr><w:keepLines/><w:pStyle w:val="CluesTiny"/></w:pPr><w:r><w:rPr><w:b w:val="true"/><w:bCs w:val="true"/></w:rPr><w:t xml:space="preserve">7. </w:t></w:r><w:r><w:t xml:space="preserve">What is a line drawn at a right angle to the crest of the wave.</w:t></w:r></w:p><w:p><w:pPr><w:keepLines/><w:pStyle w:val="CluesTiny"/></w:pPr><w:r><w:rPr><w:b w:val="true"/><w:bCs w:val="true"/></w:rPr><w:t xml:space="preserve">10. </w:t></w:r><w:r><w:t xml:space="preserve">The change in the direction of waves at the boundary between two different media </w:t></w:r></w:p><w:p><w:pPr><w:keepLines/><w:pStyle w:val="CluesTiny"/></w:pPr><w:r><w:rPr><w:b w:val="true"/><w:bCs w:val="true"/></w:rPr><w:t xml:space="preserve">11. </w:t></w:r><w:r><w:t xml:space="preserve">Highest point on a wave</w:t></w:r></w:p><w:p><w:pPr><w:keepLines/><w:pStyle w:val="CluesTiny"/></w:pPr><w:r><w:rPr><w:b w:val="true"/><w:bCs w:val="true"/></w:rPr><w:t xml:space="preserve">12. </w:t></w:r><w:r><w:t xml:space="preserve">which law states that the angle of incidence is equal to the angle of reflection.</w:t></w:r></w:p><w:p><w:pPr><w:keepLines/><w:pStyle w:val="CluesTiny"/></w:pPr><w:r><w:rPr><w:b w:val="true"/><w:bCs w:val="true"/></w:rPr><w:t xml:space="preserve">14. </w:t></w:r><w:r><w:t xml:space="preserve">What is the distance between one point on on wave and the nearest point just like it on the following wave</w:t></w:r></w:p><w:p><w:pPr><w:keepLines/><w:pStyle w:val="CluesTiny"/></w:pPr><w:r><w:rPr><w:b w:val="true"/><w:bCs w:val="true"/></w:rPr><w:t xml:space="preserve">15. </w:t></w:r><w:r><w:t xml:space="preserve">f= 1/7 ( what formula is this used for )</w:t></w:r></w:p><w:p><w:pPr><w:keepLines/><w:pStyle w:val="CluesTiny"/></w:pPr><w:r><w:rPr><w:b w:val="true"/><w:bCs w:val="true"/></w:rPr><w:t xml:space="preserve">17. </w:t></w:r><w:r><w:t xml:space="preserve">What is the interaction between two or more waves that occupy the same space at the same time called</w:t></w:r></w:p><w:p><w:pPr><w:keepLines/><w:pStyle w:val="CluesTiny"/></w:pPr><w:r><w:rPr><w:b w:val="true"/><w:bCs w:val="true"/></w:rPr><w:t xml:space="preserve">18. </w:t></w:r><w:r><w:t xml:space="preserve">Which law states that the displacement of a medium caused by two or more waves is the algebraic sum of the displacements caused by the individual waves</w:t></w:r></w:p><w:p><w:pPr><w:keepLines/><w:pStyle w:val="CluesTiny"/></w:pPr><w:r><w:rPr><w:b w:val="true"/><w:bCs w:val="true"/></w:rPr><w:t xml:space="preserve">20. </w:t></w:r><w:r><w:t xml:space="preserve">Surface wave has characteristics of both ____________  and longitudinal waves.</w:t></w:r></w:p></w:tc><w:tc><w:p><w:pPr><w:pStyle w:val="CluesTiny"/></w:pPr><w:r><w:rPr><w:b w:val="true"/><w:bCs w:val="true"/></w:rPr><w:t xml:space="preserve">Down</w:t></w:r></w:p><w:p><w:pPr><w:keepLines/><w:pStyle w:val="CluesTiny"/></w:pPr><w:r><w:rPr><w:b w:val="true"/><w:bCs w:val="true"/></w:rPr><w:t xml:space="preserve">1. </w:t></w:r><w:r><w:t xml:space="preserve">What waves subtract from each other as they overlap</w:t></w:r></w:p><w:p><w:pPr><w:keepLines/><w:pStyle w:val="CluesTiny"/></w:pPr><w:r><w:rPr><w:b w:val="true"/><w:bCs w:val="true"/></w:rPr><w:t xml:space="preserve">2. </w:t></w:r><w:r><w:t xml:space="preserve">What is a single bump or disturbance that travels through a medium.</w:t></w:r></w:p><w:p><w:pPr><w:keepLines/><w:pStyle w:val="CluesTiny"/></w:pPr><w:r><w:rPr><w:b w:val="true"/><w:bCs w:val="true"/></w:rPr><w:t xml:space="preserve">4. </w:t></w:r><w:r><w:t xml:space="preserve">What is a line that represents the crest of a wave in two dimensions,</w:t></w:r></w:p><w:p><w:pPr><w:keepLines/><w:pStyle w:val="CluesTiny"/></w:pPr><w:r><w:rPr><w:b w:val="true"/><w:bCs w:val="true"/></w:rPr><w:t xml:space="preserve">6. </w:t></w:r><w:r><w:t xml:space="preserve">What depends on how it is generated, but not on its speed. </w:t></w:r></w:p><w:p><w:pPr><w:keepLines/><w:pStyle w:val="CluesTiny"/></w:pPr><w:r><w:rPr><w:b w:val="true"/><w:bCs w:val="true"/></w:rPr><w:t xml:space="preserve">8. </w:t></w:r><w:r><w:t xml:space="preserve">Motion that repeat in an regular cycle</w:t></w:r></w:p><w:p><w:pPr><w:keepLines/><w:pStyle w:val="CluesTiny"/></w:pPr><w:r><w:rPr><w:b w:val="true"/><w:bCs w:val="true"/></w:rPr><w:t xml:space="preserve">9. </w:t></w:r><w:r><w:t xml:space="preserve">A wave pattern that form when wave equal in wavelength and amplitude</w:t></w:r></w:p><w:p><w:pPr><w:keepLines/><w:pStyle w:val="CluesTiny"/></w:pPr><w:r><w:rPr><w:b w:val="true"/><w:bCs w:val="true"/></w:rPr><w:t xml:space="preserve">13. </w:t></w:r><w:r><w:t xml:space="preserve">Frequency is measured in what unit</w:t></w:r></w:p><w:p><w:pPr><w:keepLines/><w:pStyle w:val="CluesTiny"/></w:pPr><w:r><w:rPr><w:b w:val="true"/><w:bCs w:val="true"/></w:rPr><w:t xml:space="preserve">16. </w:t></w:r><w:r><w:t xml:space="preserve">What occurs when small forces are applied at regular intervals to a vibrating or oscillating object and the amplitude of the vibration increases. </w:t></w:r></w:p><w:p><w:pPr><w:keepLines/><w:pStyle w:val="CluesTiny"/></w:pPr><w:r><w:rPr><w:b w:val="true"/><w:bCs w:val="true"/></w:rPr><w:t xml:space="preserve">19. </w:t></w:r><w:r><w:t xml:space="preserve">The lowest point on a wave</w:t></w:r></w:p></w:tc></w:tr></w:tbl><w:sectPr><w:pgSz w:w="11906" w:h="16838" w:orient="portrait"/><w:pgMar w:top="1440" w:right="1440" w:bottom="1440" w:left="1440" w:header="708" w:footer="708" w:gutter="0" w:mirrorMargins="false"/><w:cols w:space="708" w:num="1"/><w:docGrid w:linePitch="360"/><w:headerReference w:type="default" r:id="rId5"/><w:footerReference w:type="default" r:id="rId6"/></w:sectPr></w:body>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</dc:title>
  <dcterms:created xsi:type="dcterms:W3CDTF">2021-10-11T21:28:29Z</dcterms:created>
  <dcterms:modified xsi:type="dcterms:W3CDTF">2021-10-11T21:28:29Z</dcterms:modified>
</cp:coreProperties>
</file>