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wave that can travel through empty space and through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wave in which the disturbance is perpendicular to the direction that the wave travels?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defines how far a wave moves from its rest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passage of light through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wave makes particals in a medium move parallel to the direction that the wave travels?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distance from one point on a wave to the same point on the next 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wave is a movement of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bouncing of a wave off a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substance makes the transfer of energy from one location to another possible?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transfer of energy by a wave to the medium it travels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defines the number of wavelengths that pass through a specific point each second?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disturbance that transfers energy from one place to another without transferring matter?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2021-10-11T21:28:31Z</dcterms:created>
  <dcterms:modified xsi:type="dcterms:W3CDTF">2021-10-11T21:28:31Z</dcterms:modified>
</cp:coreProperties>
</file>