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inv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that light waves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can separate light into its different wavelengths of 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transparent material that can absorb certain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beam reflected off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pattern of wavelengths that can identify different kinds of ligh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all different electromagnetic wavelengths, including visible light, that can be seen as different colors and other wavelengths that cannot be seen by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incoming beam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of a beam reflected off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different wavelengths of light are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produces a very narrow, focused beam of coherent 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inv 3 vocabulary</dc:title>
  <dcterms:created xsi:type="dcterms:W3CDTF">2021-10-11T21:29:37Z</dcterms:created>
  <dcterms:modified xsi:type="dcterms:W3CDTF">2021-10-11T21:29:37Z</dcterms:modified>
</cp:coreProperties>
</file>