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Waves, light and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light is made up of how many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carry .......................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light waves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top of a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you can't see through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green and blue are all what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you can see through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refracts light as it enters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colour of a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coloured part of the eye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 light and the eye</dc:title>
  <dcterms:created xsi:type="dcterms:W3CDTF">2021-10-11T21:29:46Z</dcterms:created>
  <dcterms:modified xsi:type="dcterms:W3CDTF">2021-10-11T21:29:46Z</dcterms:modified>
</cp:coreProperties>
</file>