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of migration to 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pull factor for the asian migrants to come to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push factor for European migrants to come to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European wave of migration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country where lots of Asian migrants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link from NZ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obstacle for the Europeans to get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Asian wave migration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push factor for the Asians to come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the Europeans get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pull factor for the Europeans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of migration to New Zealand</dc:title>
  <dcterms:created xsi:type="dcterms:W3CDTF">2021-10-11T21:28:36Z</dcterms:created>
  <dcterms:modified xsi:type="dcterms:W3CDTF">2021-10-11T21:28:36Z</dcterms:modified>
</cp:coreProperties>
</file>