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in which the wave's medium is compressed in the same direction as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wave that can only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rate of something that repeats over and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wave's medium moves in the same direction as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back-and-fourth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height of the peaks above the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length of one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repeating and recognizable feature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</dc:title>
  <dcterms:created xsi:type="dcterms:W3CDTF">2021-10-11T21:29:00Z</dcterms:created>
  <dcterms:modified xsi:type="dcterms:W3CDTF">2021-10-11T21:29:00Z</dcterms:modified>
</cp:coreProperties>
</file>