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waves that are propagated by simultaneous periodic variations of electric and magnetic field intensity and that include radio waves, infrared, visible light, ultraviolet, X-rays, and gamma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fact or phenomenon of light, radio waves, etc., being deflected in passing obliquely through the interface between one medium and another or through a medium of varying density.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or series of sounds caused by the reflection of sound waves from a surface back to the listener.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extent of a vibration or oscillation, measured from the position of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part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throwing back by a body or surface of light, heat, or sound without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body of water curling into an arched form and breaking on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lowest part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that is an oscillation of matter, and therefore transfers energy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interference of two or more waves of equal frequency and phase, resulting in their mutual reinforcement and producing a single amplitude equal to the sum of the amplitudes of the individual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about halfway between two extremes of size or another quality; average.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being pressed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interference of two waves of equal frequency and opposite phase, resulting in their cancellation where the negative displacement of one always coincides with the positive displacement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vibrating at right angles to the direction of its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vibrating in the direction of propagation.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diminution in the density of something, especially air 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between successive crests of a wave, especially points in a sound wave or electromagnetic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at which a vibration occurs that constitutes a wave, either in a material (as in sound waves), or in an electromagnetic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a beam of light or other system of waves is spread out as a result of passing through a narrow aperture or across an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speed at which a wave travels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vocab</dc:title>
  <dcterms:created xsi:type="dcterms:W3CDTF">2021-10-11T21:28:26Z</dcterms:created>
  <dcterms:modified xsi:type="dcterms:W3CDTF">2021-10-11T21:28:26Z</dcterms:modified>
</cp:coreProperties>
</file>