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of a wave as it moves around an obstacle or passes through 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distance that particles of a wave's medium vibrate from their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radiation that lies within the visible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of a wave as it passes at an angle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wavelengths that pass a given point in one second; measured in 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Combination of two waves that results in one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in which particles of the medium vibrate parallel to the direction of the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Transverse waves that transfer electrical and magnetic energy and doesn't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Disturbance that travels through a medium as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where particles of the medium moves perpendicularly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Observed change in the frequency (pitch) of a wave when the source or observer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Bouncing back of a wave when it hits a surface through which it can't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2021-10-11T21:28:43Z</dcterms:created>
  <dcterms:modified xsi:type="dcterms:W3CDTF">2021-10-11T21:28:43Z</dcterms:modified>
</cp:coreProperties>
</file>