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Wavey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loudness    </w:t>
      </w:r>
      <w:r>
        <w:t xml:space="preserve">   pitch    </w:t>
      </w:r>
      <w:r>
        <w:t xml:space="preserve">   amplitude    </w:t>
      </w:r>
      <w:r>
        <w:t xml:space="preserve">   frequency    </w:t>
      </w:r>
      <w:r>
        <w:t xml:space="preserve">   sound energy    </w:t>
      </w:r>
      <w:r>
        <w:t xml:space="preserve">   vibrations,    </w:t>
      </w:r>
      <w:r>
        <w:t xml:space="preserve">   opaque    </w:t>
      </w:r>
      <w:r>
        <w:t xml:space="preserve">   translucent    </w:t>
      </w:r>
      <w:r>
        <w:t xml:space="preserve">   impairment    </w:t>
      </w:r>
      <w:r>
        <w:t xml:space="preserve">   transparent    </w:t>
      </w:r>
      <w:r>
        <w:t xml:space="preserve">   scattering    </w:t>
      </w:r>
      <w:r>
        <w:t xml:space="preserve">   absorption    </w:t>
      </w:r>
      <w:r>
        <w:t xml:space="preserve">   visible light    </w:t>
      </w:r>
      <w:r>
        <w:t xml:space="preserve">   electromagnetic waves    </w:t>
      </w:r>
      <w:r>
        <w:t xml:space="preserve">   refraction    </w:t>
      </w:r>
      <w:r>
        <w:t xml:space="preserve">   reflection    </w:t>
      </w:r>
      <w:r>
        <w:t xml:space="preserve">   emit    </w:t>
      </w:r>
      <w:r>
        <w:t xml:space="preserve">   rarefaction    </w:t>
      </w:r>
      <w:r>
        <w:t xml:space="preserve">   wavelength    </w:t>
      </w:r>
      <w:r>
        <w:t xml:space="preserve">   crest    </w:t>
      </w:r>
      <w:r>
        <w:t xml:space="preserve">   trough    </w:t>
      </w:r>
      <w:r>
        <w:t xml:space="preserve">   compressional waves    </w:t>
      </w:r>
      <w:r>
        <w:t xml:space="preserve">   transverse waves,    </w:t>
      </w:r>
      <w:r>
        <w:t xml:space="preserve">   longitudinal waves    </w:t>
      </w:r>
      <w:r>
        <w:t xml:space="preserve">   seismic waves    </w:t>
      </w:r>
      <w:r>
        <w:t xml:space="preserve">   kinetic energy    </w:t>
      </w:r>
      <w:r>
        <w:t xml:space="preserve">   potential energy    </w:t>
      </w:r>
      <w:r>
        <w:t xml:space="preserve">   surface wave    </w:t>
      </w:r>
      <w:r>
        <w:t xml:space="preserve">   secondary wave    </w:t>
      </w:r>
      <w:r>
        <w:t xml:space="preserve">   primary wave    </w:t>
      </w:r>
      <w:r>
        <w:t xml:space="preserve">   sound waves    </w:t>
      </w:r>
      <w:r>
        <w:t xml:space="preserve">   vacuum,    </w:t>
      </w:r>
      <w:r>
        <w:t xml:space="preserve">   light waves    </w:t>
      </w:r>
      <w:r>
        <w:t xml:space="preserve">   wave    </w:t>
      </w:r>
      <w:r>
        <w:t xml:space="preserve">   disturbances    </w:t>
      </w:r>
      <w:r>
        <w:t xml:space="preserve">   vibrations    </w:t>
      </w:r>
      <w:r>
        <w:t xml:space="preserve">   matter    </w:t>
      </w:r>
      <w:r>
        <w:t xml:space="preserve">   transmit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Wavey Energy</dc:title>
  <dcterms:created xsi:type="dcterms:W3CDTF">2021-10-11T21:28:47Z</dcterms:created>
  <dcterms:modified xsi:type="dcterms:W3CDTF">2021-10-11T21:28:47Z</dcterms:modified>
</cp:coreProperties>
</file>