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 Back Play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Billboard claims this group as one of the best musical trios of all time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solo artist was always brooding about some chick's hair being everywhere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medical drama launched its first episode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cutest cast member of The O.C.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alt metal band did it all for the nookie (yea- the nookie!)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cute little critters featured in one of the most popular TV shows of our youth and has recently risen from the ashes in the form of a popular cellphone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instant messaging service (acronym)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hosted the summer Olympics in 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Girl Power!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rapper's career thrived on his ability to insult celebrities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popular music downloading site that Metallica fought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Wingardium Leviosa!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"dumb blonde" was such a headache on the MTV reality show she shared with her almost 100-degree-hot husband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female artist wasn't afraid to get down and "dirty" in 2002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cool pants that really just looked like medical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tune was "hot and fresh out the kitchen"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Ashton Kutcher married up in 2005 to this bombshell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word, used to describe an exchange of explicit texts between two parties, entered our vocabulary in 2005 (thank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Winner of the first American Idol season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milkshake brought all the boys to the yard?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 Back Play Back</dc:title>
  <dcterms:created xsi:type="dcterms:W3CDTF">2021-10-11T21:29:14Z</dcterms:created>
  <dcterms:modified xsi:type="dcterms:W3CDTF">2021-10-11T21:29:14Z</dcterms:modified>
</cp:coreProperties>
</file>