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 Down Yonder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Praline Candy    </w:t>
      </w:r>
      <w:r>
        <w:t xml:space="preserve">   Lagniappe    </w:t>
      </w:r>
      <w:r>
        <w:t xml:space="preserve">   New Orleans    </w:t>
      </w:r>
      <w:r>
        <w:t xml:space="preserve">   Bayou    </w:t>
      </w:r>
      <w:r>
        <w:t xml:space="preserve">   Way Down Yonder    </w:t>
      </w:r>
      <w:r>
        <w:t xml:space="preserve">   King Cakes    </w:t>
      </w:r>
      <w:r>
        <w:t xml:space="preserve">   Gold    </w:t>
      </w:r>
      <w:r>
        <w:t xml:space="preserve">   Green    </w:t>
      </w:r>
      <w:r>
        <w:t xml:space="preserve">   Purple    </w:t>
      </w:r>
      <w:r>
        <w:t xml:space="preserve">   Who Dat    </w:t>
      </w:r>
      <w:r>
        <w:t xml:space="preserve">   Culture    </w:t>
      </w:r>
      <w:r>
        <w:t xml:space="preserve">   Cajun    </w:t>
      </w:r>
      <w:r>
        <w:t xml:space="preserve">   Hospitality    </w:t>
      </w:r>
      <w:r>
        <w:t xml:space="preserve">   Southern Food    </w:t>
      </w:r>
      <w:r>
        <w:t xml:space="preserve">   Mardi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 Down Yonder Cross Word Puzzle</dc:title>
  <dcterms:created xsi:type="dcterms:W3CDTF">2021-10-11T21:29:11Z</dcterms:created>
  <dcterms:modified xsi:type="dcterms:W3CDTF">2021-10-11T21:29:11Z</dcterms:modified>
</cp:coreProperties>
</file>