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 of Shadows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Assassin    </w:t>
      </w:r>
      <w:r>
        <w:t xml:space="preserve">   Azoth    </w:t>
      </w:r>
      <w:r>
        <w:t xml:space="preserve">   Cenaria    </w:t>
      </w:r>
      <w:r>
        <w:t xml:space="preserve">   DollGirl    </w:t>
      </w:r>
      <w:r>
        <w:t xml:space="preserve">   Durzo    </w:t>
      </w:r>
      <w:r>
        <w:t xml:space="preserve">   Elene    </w:t>
      </w:r>
      <w:r>
        <w:t xml:space="preserve">   Gyre    </w:t>
      </w:r>
      <w:r>
        <w:t xml:space="preserve">   Jarl    </w:t>
      </w:r>
      <w:r>
        <w:t xml:space="preserve">   Kylar    </w:t>
      </w:r>
      <w:r>
        <w:t xml:space="preserve">   Logan    </w:t>
      </w:r>
      <w:r>
        <w:t xml:space="preserve">   Midcyru    </w:t>
      </w:r>
      <w:r>
        <w:t xml:space="preserve">   MommaK    </w:t>
      </w:r>
      <w:r>
        <w:t xml:space="preserve">   NightAngels    </w:t>
      </w:r>
      <w:r>
        <w:t xml:space="preserve">   Rat    </w:t>
      </w:r>
      <w:r>
        <w:t xml:space="preserve">   Wetboy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 of Shadows</dc:title>
  <dcterms:created xsi:type="dcterms:W3CDTF">2021-10-11T21:28:18Z</dcterms:created>
  <dcterms:modified xsi:type="dcterms:W3CDTF">2021-10-11T21:28:18Z</dcterms:modified>
</cp:coreProperties>
</file>