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Way to go, Meredith!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Honor Society    </w:t>
      </w:r>
      <w:r>
        <w:t xml:space="preserve">   Black and Gold    </w:t>
      </w:r>
      <w:r>
        <w:t xml:space="preserve">   Dirtbags    </w:t>
      </w:r>
      <w:r>
        <w:t xml:space="preserve">   Cap    </w:t>
      </w:r>
      <w:r>
        <w:t xml:space="preserve">   Gown    </w:t>
      </w:r>
      <w:r>
        <w:t xml:space="preserve">   Honors    </w:t>
      </w:r>
      <w:r>
        <w:t xml:space="preserve">   Diploma    </w:t>
      </w:r>
      <w:r>
        <w:t xml:space="preserve">   Graduation    </w:t>
      </w:r>
      <w:r>
        <w:t xml:space="preserve">   Commencement    </w:t>
      </w:r>
      <w:r>
        <w:t xml:space="preserve">   Pattnaik    </w:t>
      </w:r>
      <w:r>
        <w:t xml:space="preserve">   Cohort    </w:t>
      </w:r>
      <w:r>
        <w:t xml:space="preserve">   VizJK    </w:t>
      </w:r>
      <w:r>
        <w:t xml:space="preserve">   Master of Early Education    </w:t>
      </w:r>
      <w:r>
        <w:t xml:space="preserve">   CSULB    </w:t>
      </w:r>
      <w:r>
        <w:t xml:space="preserve">   Meredith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 to go, Meredith!</dc:title>
  <dcterms:created xsi:type="dcterms:W3CDTF">2021-10-11T21:29:26Z</dcterms:created>
  <dcterms:modified xsi:type="dcterms:W3CDTF">2021-10-11T21:29:26Z</dcterms:modified>
</cp:coreProperties>
</file>