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Wayfarer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 tensioner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Advantage 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Raises sails aloft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Jiffy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Boat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wind indicator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Ralph Roberts makes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Location of 2016 "worlds"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Identification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Joint between tiller &amp;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man from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Keeps us afloat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Attach the Forestay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Makes this sound if it hits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Work out the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At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2017 UK Nationals @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opposite to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Upside down kicker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Giver way 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Third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"Worlds" 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Upwind sailing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Stopper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Protect your boat on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Gathering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Cave Robot 4,5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Rolls the jib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prevent me from sitting on this seat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the tack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Steering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end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Sixty seconds after P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Shroud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2019 "Worlds"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Pointy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put your baby in the trolley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Handy connecting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Gathering in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Tension my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Orbital Crime 5,7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Four minutes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Mast support or Bean Claret 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Keep your wheels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Hold the spinnaker 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Keep me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Composite manufacturing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Goes up the luff groove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Accommodation Barge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Off wind sailing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Centerboard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Gap between the sails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Wayfarer Crossword</dc:title>
  <dcterms:created xsi:type="dcterms:W3CDTF">2021-10-11T21:28:39Z</dcterms:created>
  <dcterms:modified xsi:type="dcterms:W3CDTF">2021-10-11T21:28:39Z</dcterms:modified>
</cp:coreProperties>
</file>