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Wayfinder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Self Centered Planning    </w:t>
      </w:r>
      <w:r>
        <w:t xml:space="preserve">   Success    </w:t>
      </w:r>
      <w:r>
        <w:t xml:space="preserve">   SCLARC    </w:t>
      </w:r>
      <w:r>
        <w:t xml:space="preserve">   Crisis    </w:t>
      </w:r>
      <w:r>
        <w:t xml:space="preserve">   Community Outings    </w:t>
      </w:r>
      <w:r>
        <w:t xml:space="preserve">   Choices    </w:t>
      </w:r>
      <w:r>
        <w:t xml:space="preserve">   Assist    </w:t>
      </w:r>
      <w:r>
        <w:t xml:space="preserve">   Engage    </w:t>
      </w:r>
      <w:r>
        <w:t xml:space="preserve">   Goals    </w:t>
      </w:r>
      <w:r>
        <w:t xml:space="preserve">   Resident    </w:t>
      </w:r>
      <w:r>
        <w:t xml:space="preserve">   SIR    </w:t>
      </w:r>
      <w:r>
        <w:t xml:space="preserve">   MAR    </w:t>
      </w:r>
      <w:r>
        <w:t xml:space="preserve">   DSP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Wayfinder Family</dc:title>
  <dcterms:created xsi:type="dcterms:W3CDTF">2021-10-11T21:29:23Z</dcterms:created>
  <dcterms:modified xsi:type="dcterms:W3CDTF">2021-10-11T21:29:23Z</dcterms:modified>
</cp:coreProperties>
</file>