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Wayne Gretzky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Gretzky was born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Wayne lit the torch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children Gretzky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Wayne always showed this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final team Gretzky played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ice hockey game is played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NHL trophy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scoring in hockey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Gretzky's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position he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Wayne's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Gretzky's favorite sport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Wayne Gretzky</dc:title>
  <dcterms:created xsi:type="dcterms:W3CDTF">2021-10-11T21:28:21Z</dcterms:created>
  <dcterms:modified xsi:type="dcterms:W3CDTF">2021-10-11T21:28:21Z</dcterms:modified>
</cp:coreProperties>
</file>