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Wayne Gretzky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a hockey game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Gretzky lit the torch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Gretzky's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Gretzky's hockey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behavior Gretzky displayed during a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Gretzky was born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Position Gretzky played in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NHL 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kids Gretzky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Gretzky's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scored in a hockey gane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team Gretzky played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Wayne Gretzky</dc:title>
  <dcterms:created xsi:type="dcterms:W3CDTF">2021-10-11T21:28:23Z</dcterms:created>
  <dcterms:modified xsi:type="dcterms:W3CDTF">2021-10-11T21:28:23Z</dcterms:modified>
</cp:coreProperties>
</file>