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Wayne Thieaud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Tempera    </w:t>
      </w:r>
      <w:r>
        <w:t xml:space="preserve">   Mesa, Arizona    </w:t>
      </w:r>
      <w:r>
        <w:t xml:space="preserve">   Gouache    </w:t>
      </w:r>
      <w:r>
        <w:t xml:space="preserve">   Mosaic    </w:t>
      </w:r>
      <w:r>
        <w:t xml:space="preserve">   Etching    </w:t>
      </w:r>
      <w:r>
        <w:t xml:space="preserve">   Printmaking    </w:t>
      </w:r>
      <w:r>
        <w:t xml:space="preserve">   Graphic Design    </w:t>
      </w:r>
      <w:r>
        <w:t xml:space="preserve">   Murals    </w:t>
      </w:r>
      <w:r>
        <w:t xml:space="preserve">   Chalk    </w:t>
      </w:r>
      <w:r>
        <w:t xml:space="preserve">   Mixed-Media    </w:t>
      </w:r>
      <w:r>
        <w:t xml:space="preserve">   Easel Painting    </w:t>
      </w:r>
      <w:r>
        <w:t xml:space="preserve">   Pop Art    </w:t>
      </w:r>
      <w:r>
        <w:t xml:space="preserve">   Abstraction    </w:t>
      </w:r>
      <w:r>
        <w:t xml:space="preserve">   pencil    </w:t>
      </w:r>
      <w:r>
        <w:t xml:space="preserve">   art    </w:t>
      </w:r>
      <w:r>
        <w:t xml:space="preserve">   pastel    </w:t>
      </w:r>
      <w:r>
        <w:t xml:space="preserve">   desserts    </w:t>
      </w:r>
      <w:r>
        <w:t xml:space="preserve">   WayneThiebaud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Wayne Thieaud</dc:title>
  <dcterms:created xsi:type="dcterms:W3CDTF">2021-10-11T21:29:49Z</dcterms:created>
  <dcterms:modified xsi:type="dcterms:W3CDTF">2021-10-11T21:29:49Z</dcterms:modified>
</cp:coreProperties>
</file>