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Wayne Thiebaud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the style of art that he used (hint-things that were POPULAR)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comes from underground and we use it to make sculptures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Thiebaud used thick paint to create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Thiebaud used bright _______ in his artwork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make a drawing, it is considered 2________ (fill in the blank)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 technique when you use paper and glue to build a sculpture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can use art for a purpose other than to look at it is ________________ art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artist made paintings of desserts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make a sculpture, it is considered ___ dimensional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used this in his artwork to make it look real (hint-the sun creates them)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make a 3D shape it is also called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 Thiebaud</dc:title>
  <dcterms:created xsi:type="dcterms:W3CDTF">2021-10-11T21:29:09Z</dcterms:created>
  <dcterms:modified xsi:type="dcterms:W3CDTF">2021-10-11T21:29:09Z</dcterms:modified>
</cp:coreProperties>
</file>