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Wayne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chattahouche    </w:t>
      </w:r>
      <w:r>
        <w:t xml:space="preserve">   killer    </w:t>
      </w:r>
      <w:r>
        <w:t xml:space="preserve">   serial    </w:t>
      </w:r>
      <w:r>
        <w:t xml:space="preserve">   black    </w:t>
      </w:r>
      <w:r>
        <w:t xml:space="preserve">   stab    </w:t>
      </w:r>
      <w:r>
        <w:t xml:space="preserve">   strangle    </w:t>
      </w:r>
      <w:r>
        <w:t xml:space="preserve">   murders    </w:t>
      </w:r>
      <w:r>
        <w:t xml:space="preserve">   children    </w:t>
      </w:r>
      <w:r>
        <w:t xml:space="preserve">   atlanta    </w:t>
      </w:r>
      <w:r>
        <w:t xml:space="preserve">   Williams    </w:t>
      </w:r>
      <w:r>
        <w:t xml:space="preserve">   Wayne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Wayne Williams</dc:title>
  <dcterms:created xsi:type="dcterms:W3CDTF">2021-10-11T21:28:47Z</dcterms:created>
  <dcterms:modified xsi:type="dcterms:W3CDTF">2021-10-11T21:28:47Z</dcterms:modified>
</cp:coreProperties>
</file>