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Wayne Williams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 unlikely circumstantial evidence?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age did he ran an amateur radio?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they call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what day was he found guilty?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Jury's final decision?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reason for his criminal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first victim (Nathaniel Carter) apparently died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most of his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murderers was he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second victim? </w:t>
            </w:r>
          </w:p>
        </w:tc>
      </w:tr>
    </w:tbl>
    <w:p>
      <w:pPr>
        <w:pStyle w:val="WordBankLarge"/>
      </w:pPr>
      <w:r>
        <w:t xml:space="preserve">   Atlanta Child Murderer    </w:t>
      </w:r>
      <w:r>
        <w:t xml:space="preserve">   young black boys    </w:t>
      </w:r>
      <w:r>
        <w:t xml:space="preserve">   twenty-three    </w:t>
      </w:r>
      <w:r>
        <w:t xml:space="preserve">   February Twenty seven    </w:t>
      </w:r>
      <w:r>
        <w:t xml:space="preserve">   Sixteen     </w:t>
      </w:r>
      <w:r>
        <w:t xml:space="preserve">   asphyxia     </w:t>
      </w:r>
      <w:r>
        <w:t xml:space="preserve">   No fibers(hair)    </w:t>
      </w:r>
      <w:r>
        <w:t xml:space="preserve">   consecutive life terms in prison    </w:t>
      </w:r>
      <w:r>
        <w:t xml:space="preserve">   theory of anomie    </w:t>
      </w:r>
      <w:r>
        <w:t xml:space="preserve">   Jimmy Payne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 Williams </dc:title>
  <dcterms:created xsi:type="dcterms:W3CDTF">2021-10-11T21:28:58Z</dcterms:created>
  <dcterms:modified xsi:type="dcterms:W3CDTF">2021-10-11T21:28:58Z</dcterms:modified>
</cp:coreProperties>
</file>