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Wayne of Gotham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batman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tower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villain in this book and the main character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tommas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took care of bruce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Alfred promising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tommas go to sleep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were dose this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is Tommas and Patrick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frist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Tommas's daddy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Bruce Wayne at the end of the book dose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tower does bruce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dose Bruce yell at Alfred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second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the dark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under the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martha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bruce's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bruce's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of Gotham</dc:title>
  <dcterms:created xsi:type="dcterms:W3CDTF">2021-10-11T21:29:40Z</dcterms:created>
  <dcterms:modified xsi:type="dcterms:W3CDTF">2021-10-11T21:29:40Z</dcterms:modified>
</cp:coreProperties>
</file>