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Wayne's Magical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Wayne does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most magicians pull out of a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magician has a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say to make the magic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Wayne's Magical Pet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magic spell, Hey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a magician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best known magic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Magicians do a lot of tricks with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 magician will usually find behind your ear.</w:t>
            </w:r>
          </w:p>
        </w:tc>
      </w:tr>
    </w:tbl>
    <w:p>
      <w:pPr>
        <w:pStyle w:val="WordBankMedium"/>
      </w:pPr>
      <w:r>
        <w:t xml:space="preserve">   Wand    </w:t>
      </w:r>
      <w:r>
        <w:t xml:space="preserve">   word    </w:t>
      </w:r>
      <w:r>
        <w:t xml:space="preserve">   Rocky    </w:t>
      </w:r>
      <w:r>
        <w:t xml:space="preserve">   Rabbit    </w:t>
      </w:r>
      <w:r>
        <w:t xml:space="preserve">   Wizard    </w:t>
      </w:r>
      <w:r>
        <w:t xml:space="preserve">   Cards    </w:t>
      </w:r>
      <w:r>
        <w:t xml:space="preserve">   Magic    </w:t>
      </w:r>
      <w:r>
        <w:t xml:space="preserve">   presto    </w:t>
      </w:r>
      <w:r>
        <w:t xml:space="preserve">   abracadabra    </w:t>
      </w:r>
      <w:r>
        <w:t xml:space="preserve">   Coin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Wayne's Magical Crossword</dc:title>
  <dcterms:created xsi:type="dcterms:W3CDTF">2021-10-11T21:29:21Z</dcterms:created>
  <dcterms:modified xsi:type="dcterms:W3CDTF">2021-10-11T21:29:21Z</dcterms:modified>
</cp:coreProperties>
</file>