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People Use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rivers    </w:t>
      </w:r>
      <w:r>
        <w:t xml:space="preserve">   lakes    </w:t>
      </w:r>
      <w:r>
        <w:t xml:space="preserve">   watering plants    </w:t>
      </w:r>
      <w:r>
        <w:t xml:space="preserve">   washing hands    </w:t>
      </w:r>
      <w:r>
        <w:t xml:space="preserve">   ice    </w:t>
      </w:r>
      <w:r>
        <w:t xml:space="preserve">   snow    </w:t>
      </w:r>
      <w:r>
        <w:t xml:space="preserve">   fresh water    </w:t>
      </w:r>
      <w:r>
        <w:t xml:space="preserve">   cars    </w:t>
      </w:r>
      <w:r>
        <w:t xml:space="preserve">   dishes    </w:t>
      </w:r>
      <w:r>
        <w:t xml:space="preserve">   clothes    </w:t>
      </w:r>
      <w:r>
        <w:t xml:space="preserve">   bathing    </w:t>
      </w:r>
      <w:r>
        <w:t xml:space="preserve">   lake    </w:t>
      </w:r>
      <w:r>
        <w:t xml:space="preserve">   river    </w:t>
      </w:r>
      <w:r>
        <w:t xml:space="preserve">   making electricity    </w:t>
      </w:r>
      <w:r>
        <w:t xml:space="preserve">   washing    </w:t>
      </w:r>
      <w:r>
        <w:t xml:space="preserve">   cleaning    </w:t>
      </w:r>
      <w:r>
        <w:t xml:space="preserve">   boat    </w:t>
      </w:r>
      <w:r>
        <w:t xml:space="preserve">   ship    </w:t>
      </w:r>
      <w:r>
        <w:t xml:space="preserve">   transportation    </w:t>
      </w:r>
      <w:r>
        <w:t xml:space="preserve">   drinking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People Use Water</dc:title>
  <dcterms:created xsi:type="dcterms:W3CDTF">2021-10-11T21:28:41Z</dcterms:created>
  <dcterms:modified xsi:type="dcterms:W3CDTF">2021-10-11T21:28:41Z</dcterms:modified>
</cp:coreProperties>
</file>