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Describe Nikki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Quirky    </w:t>
      </w:r>
      <w:r>
        <w:t xml:space="preserve">   Honest    </w:t>
      </w:r>
      <w:r>
        <w:t xml:space="preserve">   Breathtaking    </w:t>
      </w:r>
      <w:r>
        <w:t xml:space="preserve">   Attractive    </w:t>
      </w:r>
      <w:r>
        <w:t xml:space="preserve">   Adventurous    </w:t>
      </w:r>
      <w:r>
        <w:t xml:space="preserve">   Captivating    </w:t>
      </w:r>
      <w:r>
        <w:t xml:space="preserve">   Teacher    </w:t>
      </w:r>
      <w:r>
        <w:t xml:space="preserve">   Hard working    </w:t>
      </w:r>
      <w:r>
        <w:t xml:space="preserve">   Special    </w:t>
      </w:r>
      <w:r>
        <w:t xml:space="preserve">   Irreplaceable    </w:t>
      </w:r>
      <w:r>
        <w:t xml:space="preserve">   Patient    </w:t>
      </w:r>
      <w:r>
        <w:t xml:space="preserve">   Dedicated    </w:t>
      </w:r>
      <w:r>
        <w:t xml:space="preserve">   Resilient    </w:t>
      </w:r>
      <w:r>
        <w:t xml:space="preserve">   My queen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Describe Nikki</dc:title>
  <dcterms:created xsi:type="dcterms:W3CDTF">2021-10-11T21:29:34Z</dcterms:created>
  <dcterms:modified xsi:type="dcterms:W3CDTF">2021-10-11T21:29:34Z</dcterms:modified>
</cp:coreProperties>
</file>