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Ways To Help Your Community!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Plant A Tree    </w:t>
      </w:r>
      <w:r>
        <w:t xml:space="preserve">   Adopt    </w:t>
      </w:r>
      <w:r>
        <w:t xml:space="preserve">   Help the Homeless    </w:t>
      </w:r>
      <w:r>
        <w:t xml:space="preserve">   Save Energy    </w:t>
      </w:r>
      <w:r>
        <w:t xml:space="preserve">   Bake Sale    </w:t>
      </w:r>
      <w:r>
        <w:t xml:space="preserve">   Be a Leader    </w:t>
      </w:r>
      <w:r>
        <w:t xml:space="preserve">   Donate    </w:t>
      </w:r>
      <w:r>
        <w:t xml:space="preserve">   Go Green    </w:t>
      </w:r>
      <w:r>
        <w:t xml:space="preserve">   Clean Up    </w:t>
      </w:r>
      <w:r>
        <w:t xml:space="preserve">   Toy Drive    </w:t>
      </w:r>
      <w:r>
        <w:t xml:space="preserve">   Recycle    </w:t>
      </w:r>
      <w:r>
        <w:t xml:space="preserve">   Volunteer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 To Help Your Community!</dc:title>
  <dcterms:created xsi:type="dcterms:W3CDTF">2021-10-11T21:29:25Z</dcterms:created>
  <dcterms:modified xsi:type="dcterms:W3CDTF">2021-10-11T21:29:25Z</dcterms:modified>
</cp:coreProperties>
</file>