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Improve Brain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braintraining    </w:t>
      </w:r>
      <w:r>
        <w:t xml:space="preserve">   eatwell    </w:t>
      </w:r>
      <w:r>
        <w:t xml:space="preserve">   extendeducation    </w:t>
      </w:r>
      <w:r>
        <w:t xml:space="preserve">   goodrelationships    </w:t>
      </w:r>
      <w:r>
        <w:t xml:space="preserve">   meditate    </w:t>
      </w:r>
      <w:r>
        <w:t xml:space="preserve">   mentalactivity    </w:t>
      </w:r>
      <w:r>
        <w:t xml:space="preserve">   qualitysleep    </w:t>
      </w:r>
      <w:r>
        <w:t xml:space="preserve">   quitsmoking    </w:t>
      </w:r>
      <w:r>
        <w:t xml:space="preserve">   stayhealthy    </w:t>
      </w:r>
      <w:r>
        <w:t xml:space="preserve">   thinkpositive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Improve Brain Health</dc:title>
  <dcterms:created xsi:type="dcterms:W3CDTF">2021-10-11T21:28:46Z</dcterms:created>
  <dcterms:modified xsi:type="dcterms:W3CDTF">2021-10-11T21:28:46Z</dcterms:modified>
</cp:coreProperties>
</file>