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Please God!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gratitude    </w:t>
      </w:r>
      <w:r>
        <w:t xml:space="preserve">   serve others    </w:t>
      </w:r>
      <w:r>
        <w:t xml:space="preserve">   read    </w:t>
      </w:r>
      <w:r>
        <w:t xml:space="preserve">   praise    </w:t>
      </w:r>
      <w:r>
        <w:t xml:space="preserve">   songs    </w:t>
      </w:r>
      <w:r>
        <w:t xml:space="preserve">   enlighten    </w:t>
      </w:r>
      <w:r>
        <w:t xml:space="preserve">   honor thy parents    </w:t>
      </w:r>
      <w:r>
        <w:t xml:space="preserve">   keep the faith    </w:t>
      </w:r>
      <w:r>
        <w:t xml:space="preserve">   communion    </w:t>
      </w:r>
      <w:r>
        <w:t xml:space="preserve">   repentance    </w:t>
      </w:r>
      <w:r>
        <w:t xml:space="preserve">   humble    </w:t>
      </w:r>
      <w:r>
        <w:t xml:space="preserve">   compassion    </w:t>
      </w:r>
      <w:r>
        <w:t xml:space="preserve">   bible    </w:t>
      </w:r>
      <w:r>
        <w:t xml:space="preserve">   bible study    </w:t>
      </w:r>
      <w:r>
        <w:t xml:space="preserve">   worship    </w:t>
      </w:r>
      <w:r>
        <w:t xml:space="preserve">   forgiveness    </w:t>
      </w:r>
      <w:r>
        <w:t xml:space="preserve">   baptism    </w:t>
      </w:r>
      <w:r>
        <w:t xml:space="preserve">   listen    </w:t>
      </w:r>
      <w:r>
        <w:t xml:space="preserve">   fasting    </w:t>
      </w:r>
      <w:r>
        <w:t xml:space="preserve">   salvation    </w:t>
      </w:r>
      <w:r>
        <w:t xml:space="preserve">   clean heart    </w:t>
      </w:r>
      <w:r>
        <w:t xml:space="preserve">   hope    </w:t>
      </w:r>
      <w:r>
        <w:t xml:space="preserve">   meditate    </w:t>
      </w:r>
      <w:r>
        <w:t xml:space="preserve">   rejoice    </w:t>
      </w:r>
      <w:r>
        <w:t xml:space="preserve">   thankful    </w:t>
      </w:r>
      <w:r>
        <w:t xml:space="preserve">   honor    </w:t>
      </w:r>
      <w:r>
        <w:t xml:space="preserve">   respect    </w:t>
      </w:r>
      <w:r>
        <w:t xml:space="preserve">   ephesians:6-2    </w:t>
      </w:r>
      <w:r>
        <w:t xml:space="preserve">   old testament    </w:t>
      </w:r>
      <w:r>
        <w:t xml:space="preserve">   saviour    </w:t>
      </w:r>
      <w:r>
        <w:t xml:space="preserve">   love    </w:t>
      </w:r>
      <w:r>
        <w:t xml:space="preserve">   prayer    </w:t>
      </w:r>
      <w:r>
        <w:t xml:space="preserve">   embrace    </w:t>
      </w:r>
      <w:r>
        <w:t xml:space="preserve">   nourish    </w:t>
      </w:r>
      <w:r>
        <w:t xml:space="preserve">   unity    </w:t>
      </w:r>
      <w:r>
        <w:t xml:space="preserve">   commandments    </w:t>
      </w:r>
      <w:r>
        <w:t xml:space="preserve">   transform    </w:t>
      </w:r>
      <w:r>
        <w:t xml:space="preserve">   covenant    </w:t>
      </w:r>
      <w:r>
        <w:t xml:space="preserve">   new testament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Please God!</dc:title>
  <dcterms:created xsi:type="dcterms:W3CDTF">2021-10-11T21:29:39Z</dcterms:created>
  <dcterms:modified xsi:type="dcterms:W3CDTF">2021-10-11T21:29:39Z</dcterms:modified>
</cp:coreProperties>
</file>