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for a family to support a new mum and her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family    </w:t>
      </w:r>
      <w:r>
        <w:t xml:space="preserve">   support    </w:t>
      </w:r>
      <w:r>
        <w:t xml:space="preserve">   newborn    </w:t>
      </w:r>
      <w:r>
        <w:t xml:space="preserve">   healthvisitor    </w:t>
      </w:r>
      <w:r>
        <w:t xml:space="preserve">   baby    </w:t>
      </w:r>
      <w:r>
        <w:t xml:space="preserve">   dad    </w:t>
      </w:r>
      <w:r>
        <w:t xml:space="preserve">   mum    </w:t>
      </w:r>
      <w:r>
        <w:t xml:space="preserve">   motherhood    </w:t>
      </w:r>
      <w:r>
        <w:t xml:space="preserve">   postnatal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for a family to support a new mum and her baby</dc:title>
  <dcterms:created xsi:type="dcterms:W3CDTF">2021-10-11T21:28:49Z</dcterms:created>
  <dcterms:modified xsi:type="dcterms:W3CDTF">2021-10-11T21:28:49Z</dcterms:modified>
</cp:coreProperties>
</file>