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Ways of Knowing-key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Intuition    </w:t>
      </w:r>
      <w:r>
        <w:t xml:space="preserve">   Language    </w:t>
      </w:r>
      <w:r>
        <w:t xml:space="preserve">   Propositional Knowledge    </w:t>
      </w:r>
      <w:r>
        <w:t xml:space="preserve">   Experiential Knowledge     </w:t>
      </w:r>
      <w:r>
        <w:t xml:space="preserve">   Shared Knowledge    </w:t>
      </w:r>
      <w:r>
        <w:t xml:space="preserve">   Personal Knowledge    </w:t>
      </w:r>
      <w:r>
        <w:t xml:space="preserve">   Reason    </w:t>
      </w:r>
      <w:r>
        <w:t xml:space="preserve">   Counterclaim    </w:t>
      </w:r>
      <w:r>
        <w:t xml:space="preserve">   Emotion    </w:t>
      </w:r>
      <w:r>
        <w:t xml:space="preserve">   Memory    </w:t>
      </w:r>
      <w:r>
        <w:t xml:space="preserve">   Imagination    </w:t>
      </w:r>
      <w:r>
        <w:t xml:space="preserve">   Objectivity    </w:t>
      </w:r>
      <w:r>
        <w:t xml:space="preserve">   Subjectivity    </w:t>
      </w:r>
      <w:r>
        <w:t xml:space="preserve">   Probing Questions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of Knowing-key terms</dc:title>
  <dcterms:created xsi:type="dcterms:W3CDTF">2021-10-11T21:28:34Z</dcterms:created>
  <dcterms:modified xsi:type="dcterms:W3CDTF">2021-10-11T21:28:34Z</dcterms:modified>
</cp:coreProperties>
</file>