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Ways of Moving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ambled    </w:t>
      </w:r>
      <w:r>
        <w:t xml:space="preserve">   bolted    </w:t>
      </w:r>
      <w:r>
        <w:t xml:space="preserve">   bounded    </w:t>
      </w:r>
      <w:r>
        <w:t xml:space="preserve">   cantered    </w:t>
      </w:r>
      <w:r>
        <w:t xml:space="preserve">   chased    </w:t>
      </w:r>
      <w:r>
        <w:t xml:space="preserve">   darted    </w:t>
      </w:r>
      <w:r>
        <w:t xml:space="preserve">   dashed    </w:t>
      </w:r>
      <w:r>
        <w:t xml:space="preserve">   flee    </w:t>
      </w:r>
      <w:r>
        <w:t xml:space="preserve">   flew    </w:t>
      </w:r>
      <w:r>
        <w:t xml:space="preserve">   galloped    </w:t>
      </w:r>
      <w:r>
        <w:t xml:space="preserve">   hurried    </w:t>
      </w:r>
      <w:r>
        <w:t xml:space="preserve">   jogged    </w:t>
      </w:r>
      <w:r>
        <w:t xml:space="preserve">   paced    </w:t>
      </w:r>
      <w:r>
        <w:t xml:space="preserve">   sauntered    </w:t>
      </w:r>
      <w:r>
        <w:t xml:space="preserve">   scampered    </w:t>
      </w:r>
      <w:r>
        <w:t xml:space="preserve">   scrambled    </w:t>
      </w:r>
      <w:r>
        <w:t xml:space="preserve">   skipped    </w:t>
      </w:r>
      <w:r>
        <w:t xml:space="preserve">   skittered    </w:t>
      </w:r>
      <w:r>
        <w:t xml:space="preserve">   sprinted    </w:t>
      </w:r>
      <w:r>
        <w:t xml:space="preserve">   spurted    </w:t>
      </w:r>
      <w:r>
        <w:t xml:space="preserve">   torpedoed    </w:t>
      </w:r>
      <w:r>
        <w:t xml:space="preserve">   traveled    </w:t>
      </w:r>
      <w:r>
        <w:t xml:space="preserve">   trotted    </w:t>
      </w:r>
      <w:r>
        <w:t xml:space="preserve">   whirled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of Moving</dc:title>
  <dcterms:created xsi:type="dcterms:W3CDTF">2021-10-11T21:29:06Z</dcterms:created>
  <dcterms:modified xsi:type="dcterms:W3CDTF">2021-10-11T21:29:06Z</dcterms:modified>
</cp:coreProperties>
</file>