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of Moving</w:t>
      </w:r>
    </w:p>
    <w:p>
      <w:pPr>
        <w:pStyle w:val="Questions"/>
      </w:pPr>
      <w:r>
        <w:t xml:space="preserve">1. EPCAD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EGPAODLL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AELMDB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UDREIHR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RHLEWID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EPIPSDK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MABCSDLER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WFEL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DOEJGG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LEBDOT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ITTSEKRDE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PETEDDORO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TOETTRD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NBDDEUO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SPDEMRAEC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DTISPERN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SDHDAE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EELF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EDPURTS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TAEDDR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DATCENRE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AEETDUNSR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DEASCH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RVDELETA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of Moving</dc:title>
  <dcterms:created xsi:type="dcterms:W3CDTF">2021-10-11T21:29:08Z</dcterms:created>
  <dcterms:modified xsi:type="dcterms:W3CDTF">2021-10-11T21:29:08Z</dcterms:modified>
</cp:coreProperties>
</file>