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Ways of Praying the Lord's Prayer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742" w:hRule="atLeast"/>
        </w:trPr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Small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Small"/>
      </w:pPr>
      <w:r>
        <w:t xml:space="preserve">   Jesus    </w:t>
      </w:r>
      <w:r>
        <w:t xml:space="preserve">   disciples    </w:t>
      </w:r>
      <w:r>
        <w:t xml:space="preserve">   luke    </w:t>
      </w:r>
      <w:r>
        <w:t xml:space="preserve">   trial    </w:t>
      </w:r>
      <w:r>
        <w:t xml:space="preserve">   indebted    </w:t>
      </w:r>
      <w:r>
        <w:t xml:space="preserve">   sins    </w:t>
      </w:r>
      <w:r>
        <w:t xml:space="preserve">   forgive    </w:t>
      </w:r>
      <w:r>
        <w:t xml:space="preserve">   bread    </w:t>
      </w:r>
      <w:r>
        <w:t xml:space="preserve">   kingdom    </w:t>
      </w:r>
      <w:r>
        <w:t xml:space="preserve">   name    </w:t>
      </w:r>
      <w:r>
        <w:t xml:space="preserve">   Hallowed    </w:t>
      </w:r>
      <w:r>
        <w:t xml:space="preserve">   Father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Ways of Praying the Lord's Prayer</dc:title>
  <dcterms:created xsi:type="dcterms:W3CDTF">2021-10-11T21:28:51Z</dcterms:created>
  <dcterms:modified xsi:type="dcterms:W3CDTF">2021-10-11T21:28:51Z</dcterms:modified>
</cp:coreProperties>
</file>