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of Staying Safe and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avoid tinnitus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Safety Harness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avoid a hammer falling from the scaffold onto your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Knee pads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 sunburn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Lifting 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being struck by a moving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High viz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skin abrasion or dermatitis to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 materials entering the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Hard 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 inhalation of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 defenders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damage to knees if kneeling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Safety boots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broken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falling from height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Dust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 back strain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Suncream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you hitting the ground if you 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Goggles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Staying Safe and Well</dc:title>
  <dcterms:created xsi:type="dcterms:W3CDTF">2021-10-11T21:28:58Z</dcterms:created>
  <dcterms:modified xsi:type="dcterms:W3CDTF">2021-10-11T21:28:58Z</dcterms:modified>
</cp:coreProperties>
</file>