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Ways of farming.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Farmers who grow crops and keep animals to feed themselves and their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kept by farmers.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made from something else, for example wool is made from the coat of a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farm where animals are kept.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Crops that people grow to sell.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Birds that are farmed, such as chickens and ostriches.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Fruit that becomes ripe in cold winters.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natural or raw, for example fresh apples and 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Fruit from trees that lose their leaves in winter.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Fruit from trees that grow in hot, wet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weather that a place has over the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Products made from milk, such as butter and cheese.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Farmers who farm as a business to make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that people plant and grow to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drops of rain freeze to make 'stones' of 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of farming.</dc:title>
  <dcterms:created xsi:type="dcterms:W3CDTF">2021-10-11T21:29:17Z</dcterms:created>
  <dcterms:modified xsi:type="dcterms:W3CDTF">2021-10-11T21:29:17Z</dcterms:modified>
</cp:coreProperties>
</file>