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people get their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also eat fish from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people are food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live 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Farmers work to ________ food we 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Collectors _____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also eat fish from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______ comes from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buy their food at a ______; stall; or by someone one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______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collectors ______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people get their food</dc:title>
  <dcterms:created xsi:type="dcterms:W3CDTF">2021-10-11T21:29:42Z</dcterms:created>
  <dcterms:modified xsi:type="dcterms:W3CDTF">2021-10-11T21:29:42Z</dcterms:modified>
</cp:coreProperties>
</file>