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 to Be a Good Citizen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kind and help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important to protect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have rules and ___ to protect ourselves and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honest and dependable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what you are suppose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following the Golden Rule, you show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show sympathy and /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active in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turns and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important to tell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important to be accountable for your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Be a Good Citizen </dc:title>
  <dcterms:created xsi:type="dcterms:W3CDTF">2021-10-11T21:28:49Z</dcterms:created>
  <dcterms:modified xsi:type="dcterms:W3CDTF">2021-10-11T21:28:49Z</dcterms:modified>
</cp:coreProperties>
</file>