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Ways to Communicate with each other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twitter    </w:t>
      </w:r>
      <w:r>
        <w:t xml:space="preserve">   youtube    </w:t>
      </w:r>
      <w:r>
        <w:t xml:space="preserve">   radio    </w:t>
      </w:r>
      <w:r>
        <w:t xml:space="preserve">   video    </w:t>
      </w:r>
      <w:r>
        <w:t xml:space="preserve">   draw    </w:t>
      </w:r>
      <w:r>
        <w:t xml:space="preserve">   email    </w:t>
      </w:r>
      <w:r>
        <w:t xml:space="preserve">   whisper    </w:t>
      </w:r>
      <w:r>
        <w:t xml:space="preserve">   essay    </w:t>
      </w:r>
      <w:r>
        <w:t xml:space="preserve">   song    </w:t>
      </w:r>
      <w:r>
        <w:t xml:space="preserve">   music    </w:t>
      </w:r>
      <w:r>
        <w:t xml:space="preserve">   language    </w:t>
      </w:r>
      <w:r>
        <w:t xml:space="preserve">   shout    </w:t>
      </w:r>
      <w:r>
        <w:t xml:space="preserve">   talk    </w:t>
      </w:r>
      <w:r>
        <w:t xml:space="preserve">   letter    </w:t>
      </w:r>
      <w:r>
        <w:t xml:space="preserve">   newspaper    </w:t>
      </w:r>
      <w:r>
        <w:t xml:space="preserve">   television    </w:t>
      </w:r>
      <w:r>
        <w:t xml:space="preserve">   phone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 to Communicate with each other</dc:title>
  <dcterms:created xsi:type="dcterms:W3CDTF">2021-10-11T21:29:31Z</dcterms:created>
  <dcterms:modified xsi:type="dcterms:W3CDTF">2021-10-11T21:29:31Z</dcterms:modified>
</cp:coreProperties>
</file>