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Enhance Communication in the Therapeutic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Attention to _________  _________________ (two words) can unlock the meaning of the client's unspoken message facilitating understanding and clarity in the therapeutic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virtue that is incredibly helpful when struggling to communicate with a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________________ language because it communicates clearly with minimal emotional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communication method in which the therapist tries to understand what the client says from the client's frame of reference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____________ of the barriers that prevent effective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________________ approach is the best way to communicate information effectively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three-step method (speak, invite, and reflect) that promotes two-way communication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 and _________________ what your client is saying and feeling so they feel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 and maintain ________________ so your client knows what to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learns differently; cater to your client's _______________  ___________ (two words) in order to improve your communication effectiveness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Enhance Communication in the Therapeutic Relationship</dc:title>
  <dcterms:created xsi:type="dcterms:W3CDTF">2021-10-11T21:29:14Z</dcterms:created>
  <dcterms:modified xsi:type="dcterms:W3CDTF">2021-10-11T21:29:14Z</dcterms:modified>
</cp:coreProperties>
</file>