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Improve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plenty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us more efficient and enhances feelings of security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of this contributes to a high rate of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good ________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type of exercises and prayer can improve your state of mind and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sign of strength — not a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Striking a balance in all aspects of your life - social, physical, spiritual, economic, mental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these will help gain a tremendous sense of accomplishment and self-worth as you progress toward your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strong family or ________ ________ are generally healthier than those who lack a support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 to do this more often and see the humor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decrease depression and anxiety and improve moods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Devoting your time and energy to help someone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boost your immune system, ease pain, relax your body and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this use to a minimum and avoid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 yourself with kindness and respect, and avoid self-criticism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Improve Mental Health</dc:title>
  <dcterms:created xsi:type="dcterms:W3CDTF">2021-10-11T21:29:10Z</dcterms:created>
  <dcterms:modified xsi:type="dcterms:W3CDTF">2021-10-11T21:29:10Z</dcterms:modified>
</cp:coreProperties>
</file>