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Lower 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Stop Smoking    </w:t>
      </w:r>
      <w:r>
        <w:t xml:space="preserve">   Lose Weight    </w:t>
      </w:r>
      <w:r>
        <w:t xml:space="preserve">   Healthy Diet    </w:t>
      </w:r>
      <w:r>
        <w:t xml:space="preserve">   Self Monitor    </w:t>
      </w:r>
      <w:r>
        <w:t xml:space="preserve">   Less Alcohol    </w:t>
      </w:r>
      <w:r>
        <w:t xml:space="preserve">   Reduce Salt    </w:t>
      </w:r>
      <w:r>
        <w:t xml:space="preserve">   Exercise    </w:t>
      </w:r>
      <w:r>
        <w:t xml:space="preserve">   Medications    </w:t>
      </w:r>
      <w:r>
        <w:t xml:space="preserve">   Lower Stress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Lower Blood Pressure</dc:title>
  <dcterms:created xsi:type="dcterms:W3CDTF">2021-10-11T21:29:49Z</dcterms:created>
  <dcterms:modified xsi:type="dcterms:W3CDTF">2021-10-11T21:29:49Z</dcterms:modified>
</cp:coreProperties>
</file>